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9BE7" w14:textId="6DA6A9B5" w:rsidR="00A03BFA" w:rsidRPr="002B2C87" w:rsidRDefault="00000000" w:rsidP="002B2C87">
      <w:pPr>
        <w:pStyle w:val="1"/>
        <w:rPr>
          <w:lang w:val="ru-RU"/>
        </w:rPr>
      </w:pPr>
      <w:r w:rsidRPr="002B2C87">
        <w:rPr>
          <w:lang w:val="ru-RU"/>
        </w:rPr>
        <w:t>Инструкция по установке</w:t>
      </w:r>
      <w:r w:rsidR="002B2C87" w:rsidRPr="002B2C87">
        <w:rPr>
          <w:lang w:val="ru-RU"/>
        </w:rPr>
        <w:t xml:space="preserve"> </w:t>
      </w:r>
      <w:r w:rsidRPr="002B2C87">
        <w:rPr>
          <w:lang w:val="ru-RU"/>
        </w:rPr>
        <w:br/>
      </w:r>
      <w:r>
        <w:t>CMS</w:t>
      </w:r>
      <w:r w:rsidRPr="002B2C87">
        <w:rPr>
          <w:lang w:val="ru-RU"/>
        </w:rPr>
        <w:t xml:space="preserve"> «</w:t>
      </w:r>
      <w:proofErr w:type="spellStart"/>
      <w:r>
        <w:t>MultimediaPro</w:t>
      </w:r>
      <w:proofErr w:type="spellEnd"/>
      <w:r w:rsidRPr="002B2C87">
        <w:rPr>
          <w:lang w:val="ru-RU"/>
        </w:rPr>
        <w:t>» версия 1.0</w:t>
      </w:r>
      <w:r w:rsidRPr="002B2C87">
        <w:rPr>
          <w:lang w:val="ru-RU"/>
        </w:rPr>
        <w:br/>
      </w:r>
    </w:p>
    <w:p w14:paraId="2A609229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1. Общие сведения</w:t>
      </w:r>
    </w:p>
    <w:p w14:paraId="55D3ECEF" w14:textId="77777777" w:rsidR="00A03BFA" w:rsidRPr="002B2C87" w:rsidRDefault="00000000">
      <w:pPr>
        <w:rPr>
          <w:lang w:val="ru-RU"/>
        </w:rPr>
      </w:pPr>
      <w:r>
        <w:t>CMS</w:t>
      </w:r>
      <w:r w:rsidRPr="002B2C87">
        <w:rPr>
          <w:lang w:val="ru-RU"/>
        </w:rPr>
        <w:t xml:space="preserve"> предназначена для управления сайтами. Работает на сервере с поддержкой </w:t>
      </w:r>
      <w:r>
        <w:t>PHP</w:t>
      </w:r>
      <w:r w:rsidRPr="002B2C87">
        <w:rPr>
          <w:lang w:val="ru-RU"/>
        </w:rPr>
        <w:t xml:space="preserve"> и </w:t>
      </w:r>
      <w:r>
        <w:t>MySQL</w:t>
      </w:r>
      <w:r w:rsidRPr="002B2C87">
        <w:rPr>
          <w:lang w:val="ru-RU"/>
        </w:rPr>
        <w:t>/</w:t>
      </w:r>
      <w:r>
        <w:t>MariaDB</w:t>
      </w:r>
      <w:r w:rsidRPr="002B2C87">
        <w:rPr>
          <w:lang w:val="ru-RU"/>
        </w:rPr>
        <w:t>. Исходный код доступен в архиве «</w:t>
      </w:r>
      <w:r>
        <w:t>MultimediaPro</w:t>
      </w:r>
      <w:r w:rsidRPr="002B2C87">
        <w:rPr>
          <w:lang w:val="ru-RU"/>
        </w:rPr>
        <w:t>_1.0.</w:t>
      </w:r>
      <w:r>
        <w:t>zip</w:t>
      </w:r>
      <w:r w:rsidRPr="002B2C87">
        <w:rPr>
          <w:lang w:val="ru-RU"/>
        </w:rPr>
        <w:t xml:space="preserve">» и репозитории </w:t>
      </w:r>
      <w:r>
        <w:t>GitFlic</w:t>
      </w:r>
      <w:r w:rsidRPr="002B2C87">
        <w:rPr>
          <w:lang w:val="ru-RU"/>
        </w:rPr>
        <w:t>.</w:t>
      </w:r>
    </w:p>
    <w:p w14:paraId="3E3575F3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2. Системные требования</w:t>
      </w:r>
    </w:p>
    <w:p w14:paraId="23FABF0D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- ОС: </w:t>
      </w:r>
      <w:r>
        <w:t>Linux</w:t>
      </w:r>
      <w:r w:rsidRPr="002B2C87">
        <w:rPr>
          <w:lang w:val="ru-RU"/>
        </w:rPr>
        <w:t xml:space="preserve"> (</w:t>
      </w:r>
      <w:r>
        <w:t>Astra</w:t>
      </w:r>
      <w:r w:rsidRPr="002B2C87">
        <w:rPr>
          <w:lang w:val="ru-RU"/>
        </w:rPr>
        <w:t xml:space="preserve"> </w:t>
      </w:r>
      <w:r>
        <w:t>Linux</w:t>
      </w:r>
      <w:r w:rsidRPr="002B2C87">
        <w:rPr>
          <w:lang w:val="ru-RU"/>
        </w:rPr>
        <w:t xml:space="preserve">, Альт, РЕД ОС), </w:t>
      </w:r>
      <w:r>
        <w:t>Windows</w:t>
      </w:r>
      <w:r w:rsidRPr="002B2C87">
        <w:rPr>
          <w:lang w:val="ru-RU"/>
        </w:rPr>
        <w:t xml:space="preserve"> </w:t>
      </w:r>
      <w:r>
        <w:t>Server</w:t>
      </w:r>
    </w:p>
    <w:p w14:paraId="65800C0B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- Сервер: </w:t>
      </w:r>
      <w:r>
        <w:t>Apache</w:t>
      </w:r>
      <w:r w:rsidRPr="002B2C87">
        <w:rPr>
          <w:lang w:val="ru-RU"/>
        </w:rPr>
        <w:t xml:space="preserve"> ≥ 2.4 или </w:t>
      </w:r>
      <w:r>
        <w:t>Nginx</w:t>
      </w:r>
      <w:r w:rsidRPr="002B2C87">
        <w:rPr>
          <w:lang w:val="ru-RU"/>
        </w:rPr>
        <w:t xml:space="preserve"> ≥ 1.18</w:t>
      </w:r>
    </w:p>
    <w:p w14:paraId="7C5AF648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- БД: </w:t>
      </w:r>
      <w:r>
        <w:t>MySQL</w:t>
      </w:r>
      <w:r w:rsidRPr="002B2C87">
        <w:rPr>
          <w:lang w:val="ru-RU"/>
        </w:rPr>
        <w:t>/</w:t>
      </w:r>
      <w:r>
        <w:t>MariaDB</w:t>
      </w:r>
      <w:r w:rsidRPr="002B2C87">
        <w:rPr>
          <w:lang w:val="ru-RU"/>
        </w:rPr>
        <w:t xml:space="preserve"> ≥ 5.7</w:t>
      </w:r>
    </w:p>
    <w:p w14:paraId="48A724C3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- </w:t>
      </w:r>
      <w:r>
        <w:t>PHP</w:t>
      </w:r>
      <w:r w:rsidRPr="002B2C87">
        <w:rPr>
          <w:lang w:val="ru-RU"/>
        </w:rPr>
        <w:t xml:space="preserve">: ≥ 7.4 (расширения </w:t>
      </w:r>
      <w:r>
        <w:t>mysqli</w:t>
      </w:r>
      <w:r w:rsidRPr="002B2C87">
        <w:rPr>
          <w:lang w:val="ru-RU"/>
        </w:rPr>
        <w:t xml:space="preserve">, </w:t>
      </w:r>
      <w:r>
        <w:t>mbstring</w:t>
      </w:r>
      <w:r w:rsidRPr="002B2C87">
        <w:rPr>
          <w:lang w:val="ru-RU"/>
        </w:rPr>
        <w:t xml:space="preserve">, </w:t>
      </w:r>
      <w:r>
        <w:t>curl</w:t>
      </w:r>
      <w:r w:rsidRPr="002B2C87">
        <w:rPr>
          <w:lang w:val="ru-RU"/>
        </w:rPr>
        <w:t xml:space="preserve">, </w:t>
      </w:r>
      <w:r>
        <w:t>zip</w:t>
      </w:r>
      <w:r w:rsidRPr="002B2C87">
        <w:rPr>
          <w:lang w:val="ru-RU"/>
        </w:rPr>
        <w:t>)</w:t>
      </w:r>
    </w:p>
    <w:p w14:paraId="4F3A2960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3. Подготовка окружения</w:t>
      </w:r>
    </w:p>
    <w:p w14:paraId="05522E3B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Установка </w:t>
      </w:r>
      <w:r>
        <w:t>Apache</w:t>
      </w:r>
      <w:r w:rsidRPr="002B2C87">
        <w:rPr>
          <w:lang w:val="ru-RU"/>
        </w:rPr>
        <w:t xml:space="preserve"> + </w:t>
      </w:r>
      <w:r>
        <w:t>PHP</w:t>
      </w:r>
      <w:r w:rsidRPr="002B2C87">
        <w:rPr>
          <w:lang w:val="ru-RU"/>
        </w:rPr>
        <w:t xml:space="preserve"> + </w:t>
      </w:r>
      <w:r>
        <w:t>MySQL</w:t>
      </w:r>
      <w:r w:rsidRPr="002B2C87">
        <w:rPr>
          <w:lang w:val="ru-RU"/>
        </w:rPr>
        <w:t xml:space="preserve"> (</w:t>
      </w:r>
      <w:r>
        <w:t>Linux</w:t>
      </w:r>
      <w:r w:rsidRPr="002B2C87">
        <w:rPr>
          <w:lang w:val="ru-RU"/>
        </w:rPr>
        <w:t xml:space="preserve"> </w:t>
      </w:r>
      <w:r>
        <w:t>Debian</w:t>
      </w:r>
      <w:r w:rsidRPr="002B2C87">
        <w:rPr>
          <w:lang w:val="ru-RU"/>
        </w:rPr>
        <w:t>/</w:t>
      </w:r>
      <w:r>
        <w:t>Ubuntu</w:t>
      </w:r>
      <w:r w:rsidRPr="002B2C87">
        <w:rPr>
          <w:lang w:val="ru-RU"/>
        </w:rPr>
        <w:t>):</w:t>
      </w:r>
    </w:p>
    <w:p w14:paraId="3CC4458E" w14:textId="77777777" w:rsidR="00A03BFA" w:rsidRDefault="00000000">
      <w:pPr>
        <w:spacing w:after="100"/>
        <w:ind w:left="200"/>
      </w:pPr>
      <w:r>
        <w:rPr>
          <w:rFonts w:ascii="Courier New" w:hAnsi="Courier New"/>
          <w:sz w:val="20"/>
        </w:rPr>
        <w:t>sudo apt update</w:t>
      </w:r>
      <w:r>
        <w:rPr>
          <w:rFonts w:ascii="Courier New" w:hAnsi="Courier New"/>
          <w:sz w:val="20"/>
        </w:rPr>
        <w:br/>
        <w:t>sudo apt install apache2 mysql-server php php-mysql php-mbstring php-curl php-zip unzip</w:t>
      </w:r>
    </w:p>
    <w:p w14:paraId="50AD344C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Проверка версии </w:t>
      </w:r>
      <w:r>
        <w:t>PHP</w:t>
      </w:r>
      <w:r w:rsidRPr="002B2C87">
        <w:rPr>
          <w:lang w:val="ru-RU"/>
        </w:rPr>
        <w:t>:</w:t>
      </w:r>
    </w:p>
    <w:p w14:paraId="1FBC2E0A" w14:textId="77777777" w:rsidR="00A03BFA" w:rsidRPr="002B2C87" w:rsidRDefault="00000000">
      <w:pPr>
        <w:spacing w:after="100"/>
        <w:ind w:left="200"/>
        <w:rPr>
          <w:lang w:val="ru-RU"/>
        </w:rPr>
      </w:pPr>
      <w:r>
        <w:rPr>
          <w:rFonts w:ascii="Courier New" w:hAnsi="Courier New"/>
          <w:sz w:val="20"/>
        </w:rPr>
        <w:t>php</w:t>
      </w:r>
      <w:r w:rsidRPr="002B2C87">
        <w:rPr>
          <w:rFonts w:ascii="Courier New" w:hAnsi="Courier New"/>
          <w:sz w:val="20"/>
          <w:lang w:val="ru-RU"/>
        </w:rPr>
        <w:t xml:space="preserve"> -</w:t>
      </w:r>
      <w:r>
        <w:rPr>
          <w:rFonts w:ascii="Courier New" w:hAnsi="Courier New"/>
          <w:sz w:val="20"/>
        </w:rPr>
        <w:t>v</w:t>
      </w:r>
    </w:p>
    <w:p w14:paraId="113EF4BA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 xml:space="preserve">4. Развёртывание </w:t>
      </w:r>
      <w:r>
        <w:t>CMS</w:t>
      </w:r>
    </w:p>
    <w:p w14:paraId="373F34CD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>1. Скопировать архив в каталог веб-сервера:</w:t>
      </w:r>
    </w:p>
    <w:p w14:paraId="0ED95CEA" w14:textId="77777777" w:rsidR="00A03BFA" w:rsidRDefault="00000000">
      <w:pPr>
        <w:spacing w:after="100"/>
        <w:ind w:left="200"/>
      </w:pPr>
      <w:r>
        <w:rPr>
          <w:rFonts w:ascii="Courier New" w:hAnsi="Courier New"/>
          <w:sz w:val="20"/>
        </w:rPr>
        <w:t>cp MultimediaPro_1.0.zip /var/www/html/</w:t>
      </w:r>
    </w:p>
    <w:p w14:paraId="43CE3893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>2. Перейти в каталог и распаковать:</w:t>
      </w:r>
    </w:p>
    <w:p w14:paraId="595D48C0" w14:textId="77777777" w:rsidR="00A03BFA" w:rsidRDefault="00000000">
      <w:pPr>
        <w:spacing w:after="100"/>
        <w:ind w:left="200"/>
      </w:pPr>
      <w:r>
        <w:rPr>
          <w:rFonts w:ascii="Courier New" w:hAnsi="Courier New"/>
          <w:sz w:val="20"/>
        </w:rPr>
        <w:t>cd /var/www/html/</w:t>
      </w:r>
      <w:r>
        <w:rPr>
          <w:rFonts w:ascii="Courier New" w:hAnsi="Courier New"/>
          <w:sz w:val="20"/>
        </w:rPr>
        <w:br/>
        <w:t>unzip MultimediaPro_1.0.zip -d multimedia-pro</w:t>
      </w:r>
    </w:p>
    <w:p w14:paraId="6ABCD66C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>3. Настроить права доступа:</w:t>
      </w:r>
    </w:p>
    <w:p w14:paraId="697AE3EB" w14:textId="77777777" w:rsidR="00A03BFA" w:rsidRPr="002B2C87" w:rsidRDefault="00000000">
      <w:pPr>
        <w:spacing w:after="100"/>
        <w:ind w:left="200"/>
        <w:rPr>
          <w:lang w:val="ru-RU"/>
        </w:rPr>
      </w:pPr>
      <w:r>
        <w:rPr>
          <w:rFonts w:ascii="Courier New" w:hAnsi="Courier New"/>
          <w:sz w:val="20"/>
        </w:rPr>
        <w:t>sudo</w:t>
      </w:r>
      <w:r w:rsidRPr="002B2C87">
        <w:rPr>
          <w:rFonts w:ascii="Courier New" w:hAnsi="Courier New"/>
          <w:sz w:val="20"/>
          <w:lang w:val="ru-RU"/>
        </w:rPr>
        <w:t xml:space="preserve"> </w:t>
      </w:r>
      <w:r>
        <w:rPr>
          <w:rFonts w:ascii="Courier New" w:hAnsi="Courier New"/>
          <w:sz w:val="20"/>
        </w:rPr>
        <w:t>chown</w:t>
      </w:r>
      <w:r w:rsidRPr="002B2C87">
        <w:rPr>
          <w:rFonts w:ascii="Courier New" w:hAnsi="Courier New"/>
          <w:sz w:val="20"/>
          <w:lang w:val="ru-RU"/>
        </w:rPr>
        <w:t xml:space="preserve"> -</w:t>
      </w:r>
      <w:r>
        <w:rPr>
          <w:rFonts w:ascii="Courier New" w:hAnsi="Courier New"/>
          <w:sz w:val="20"/>
        </w:rPr>
        <w:t>R</w:t>
      </w:r>
      <w:r w:rsidRPr="002B2C87">
        <w:rPr>
          <w:rFonts w:ascii="Courier New" w:hAnsi="Courier New"/>
          <w:sz w:val="20"/>
          <w:lang w:val="ru-RU"/>
        </w:rPr>
        <w:t xml:space="preserve"> </w:t>
      </w:r>
      <w:r>
        <w:rPr>
          <w:rFonts w:ascii="Courier New" w:hAnsi="Courier New"/>
          <w:sz w:val="20"/>
        </w:rPr>
        <w:t>www</w:t>
      </w:r>
      <w:r w:rsidRPr="002B2C87">
        <w:rPr>
          <w:rFonts w:ascii="Courier New" w:hAnsi="Courier New"/>
          <w:sz w:val="20"/>
          <w:lang w:val="ru-RU"/>
        </w:rPr>
        <w:t>-</w:t>
      </w:r>
      <w:proofErr w:type="gramStart"/>
      <w:r>
        <w:rPr>
          <w:rFonts w:ascii="Courier New" w:hAnsi="Courier New"/>
          <w:sz w:val="20"/>
        </w:rPr>
        <w:t>data</w:t>
      </w:r>
      <w:r w:rsidRPr="002B2C87">
        <w:rPr>
          <w:rFonts w:ascii="Courier New" w:hAnsi="Courier New"/>
          <w:sz w:val="20"/>
          <w:lang w:val="ru-RU"/>
        </w:rPr>
        <w:t>:</w:t>
      </w:r>
      <w:r>
        <w:rPr>
          <w:rFonts w:ascii="Courier New" w:hAnsi="Courier New"/>
          <w:sz w:val="20"/>
        </w:rPr>
        <w:t>www</w:t>
      </w:r>
      <w:proofErr w:type="gramEnd"/>
      <w:r w:rsidRPr="002B2C87">
        <w:rPr>
          <w:rFonts w:ascii="Courier New" w:hAnsi="Courier New"/>
          <w:sz w:val="20"/>
          <w:lang w:val="ru-RU"/>
        </w:rPr>
        <w:t>-</w:t>
      </w:r>
      <w:r>
        <w:rPr>
          <w:rFonts w:ascii="Courier New" w:hAnsi="Courier New"/>
          <w:sz w:val="20"/>
        </w:rPr>
        <w:t>data</w:t>
      </w:r>
      <w:r w:rsidRPr="002B2C87">
        <w:rPr>
          <w:rFonts w:ascii="Courier New" w:hAnsi="Courier New"/>
          <w:sz w:val="20"/>
          <w:lang w:val="ru-RU"/>
        </w:rPr>
        <w:t xml:space="preserve"> /</w:t>
      </w:r>
      <w:r>
        <w:rPr>
          <w:rFonts w:ascii="Courier New" w:hAnsi="Courier New"/>
          <w:sz w:val="20"/>
        </w:rPr>
        <w:t>var</w:t>
      </w:r>
      <w:r w:rsidRPr="002B2C87">
        <w:rPr>
          <w:rFonts w:ascii="Courier New" w:hAnsi="Courier New"/>
          <w:sz w:val="20"/>
          <w:lang w:val="ru-RU"/>
        </w:rPr>
        <w:t>/</w:t>
      </w:r>
      <w:r>
        <w:rPr>
          <w:rFonts w:ascii="Courier New" w:hAnsi="Courier New"/>
          <w:sz w:val="20"/>
        </w:rPr>
        <w:t>www</w:t>
      </w:r>
      <w:r w:rsidRPr="002B2C87">
        <w:rPr>
          <w:rFonts w:ascii="Courier New" w:hAnsi="Courier New"/>
          <w:sz w:val="20"/>
          <w:lang w:val="ru-RU"/>
        </w:rPr>
        <w:t>/</w:t>
      </w:r>
      <w:r>
        <w:rPr>
          <w:rFonts w:ascii="Courier New" w:hAnsi="Courier New"/>
          <w:sz w:val="20"/>
        </w:rPr>
        <w:t>html</w:t>
      </w:r>
      <w:r w:rsidRPr="002B2C87">
        <w:rPr>
          <w:rFonts w:ascii="Courier New" w:hAnsi="Courier New"/>
          <w:sz w:val="20"/>
          <w:lang w:val="ru-RU"/>
        </w:rPr>
        <w:t>/</w:t>
      </w:r>
      <w:r>
        <w:rPr>
          <w:rFonts w:ascii="Courier New" w:hAnsi="Courier New"/>
          <w:sz w:val="20"/>
        </w:rPr>
        <w:t>multimedia</w:t>
      </w:r>
      <w:r w:rsidRPr="002B2C87">
        <w:rPr>
          <w:rFonts w:ascii="Courier New" w:hAnsi="Courier New"/>
          <w:sz w:val="20"/>
          <w:lang w:val="ru-RU"/>
        </w:rPr>
        <w:t>-</w:t>
      </w:r>
      <w:r>
        <w:rPr>
          <w:rFonts w:ascii="Courier New" w:hAnsi="Courier New"/>
          <w:sz w:val="20"/>
        </w:rPr>
        <w:t>pro</w:t>
      </w:r>
    </w:p>
    <w:p w14:paraId="2A86A3C9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5. Создание базы данных</w:t>
      </w:r>
    </w:p>
    <w:p w14:paraId="0A4621B3" w14:textId="77777777" w:rsidR="00A03BFA" w:rsidRPr="002B2C87" w:rsidRDefault="00000000">
      <w:pPr>
        <w:spacing w:after="100"/>
        <w:ind w:left="200"/>
        <w:rPr>
          <w:lang w:val="ru-RU"/>
        </w:rPr>
      </w:pPr>
      <w:r>
        <w:rPr>
          <w:rFonts w:ascii="Courier New" w:hAnsi="Courier New"/>
          <w:sz w:val="20"/>
        </w:rPr>
        <w:t>mysql</w:t>
      </w:r>
      <w:r w:rsidRPr="002B2C87">
        <w:rPr>
          <w:rFonts w:ascii="Courier New" w:hAnsi="Courier New"/>
          <w:sz w:val="20"/>
          <w:lang w:val="ru-RU"/>
        </w:rPr>
        <w:t xml:space="preserve"> -</w:t>
      </w:r>
      <w:r>
        <w:rPr>
          <w:rFonts w:ascii="Courier New" w:hAnsi="Courier New"/>
          <w:sz w:val="20"/>
        </w:rPr>
        <w:t>u</w:t>
      </w:r>
      <w:r w:rsidRPr="002B2C87">
        <w:rPr>
          <w:rFonts w:ascii="Courier New" w:hAnsi="Courier New"/>
          <w:sz w:val="20"/>
          <w:lang w:val="ru-RU"/>
        </w:rPr>
        <w:t xml:space="preserve"> </w:t>
      </w:r>
      <w:r>
        <w:rPr>
          <w:rFonts w:ascii="Courier New" w:hAnsi="Courier New"/>
          <w:sz w:val="20"/>
        </w:rPr>
        <w:t>root</w:t>
      </w:r>
      <w:r w:rsidRPr="002B2C87">
        <w:rPr>
          <w:rFonts w:ascii="Courier New" w:hAnsi="Courier New"/>
          <w:sz w:val="20"/>
          <w:lang w:val="ru-RU"/>
        </w:rPr>
        <w:t xml:space="preserve"> -</w:t>
      </w:r>
      <w:r>
        <w:rPr>
          <w:rFonts w:ascii="Courier New" w:hAnsi="Courier New"/>
          <w:sz w:val="20"/>
        </w:rPr>
        <w:t>p</w:t>
      </w:r>
    </w:p>
    <w:p w14:paraId="3F879509" w14:textId="77777777" w:rsidR="00A03BFA" w:rsidRDefault="00000000">
      <w:r>
        <w:t>В консоли MySQL:</w:t>
      </w:r>
    </w:p>
    <w:p w14:paraId="4F6D5F46" w14:textId="77777777" w:rsidR="00A03BFA" w:rsidRPr="002B2C87" w:rsidRDefault="00000000">
      <w:pPr>
        <w:spacing w:after="100"/>
        <w:ind w:left="200"/>
        <w:rPr>
          <w:lang w:val="ru-RU"/>
        </w:rPr>
      </w:pPr>
      <w:r>
        <w:rPr>
          <w:rFonts w:ascii="Courier New" w:hAnsi="Courier New"/>
          <w:sz w:val="20"/>
        </w:rPr>
        <w:lastRenderedPageBreak/>
        <w:t>CREATE DATABASE mmp_db CHARACTER SET utf8mb4 COLLATE utf8mb4_unicode_ci;</w:t>
      </w:r>
      <w:r>
        <w:rPr>
          <w:rFonts w:ascii="Courier New" w:hAnsi="Courier New"/>
          <w:sz w:val="20"/>
        </w:rPr>
        <w:br/>
        <w:t>CREATE USER 'mmp_user'@'localhost' IDENTIFIED BY 'strongpassword';</w:t>
      </w:r>
      <w:r>
        <w:rPr>
          <w:rFonts w:ascii="Courier New" w:hAnsi="Courier New"/>
          <w:sz w:val="20"/>
        </w:rPr>
        <w:br/>
        <w:t>GRANT ALL PRIVILEGES ON mmp_db.* TO</w:t>
      </w:r>
      <w:r w:rsidRPr="002B2C87">
        <w:rPr>
          <w:rFonts w:ascii="Courier New" w:hAnsi="Courier New"/>
          <w:sz w:val="20"/>
          <w:lang w:val="ru-RU"/>
        </w:rPr>
        <w:t xml:space="preserve"> '</w:t>
      </w:r>
      <w:r>
        <w:rPr>
          <w:rFonts w:ascii="Courier New" w:hAnsi="Courier New"/>
          <w:sz w:val="20"/>
        </w:rPr>
        <w:t>mmp</w:t>
      </w:r>
      <w:r w:rsidRPr="002B2C87">
        <w:rPr>
          <w:rFonts w:ascii="Courier New" w:hAnsi="Courier New"/>
          <w:sz w:val="20"/>
          <w:lang w:val="ru-RU"/>
        </w:rPr>
        <w:t>_</w:t>
      </w:r>
      <w:r>
        <w:rPr>
          <w:rFonts w:ascii="Courier New" w:hAnsi="Courier New"/>
          <w:sz w:val="20"/>
        </w:rPr>
        <w:t>user</w:t>
      </w:r>
      <w:r w:rsidRPr="002B2C87">
        <w:rPr>
          <w:rFonts w:ascii="Courier New" w:hAnsi="Courier New"/>
          <w:sz w:val="20"/>
          <w:lang w:val="ru-RU"/>
        </w:rPr>
        <w:t>'@'</w:t>
      </w:r>
      <w:r>
        <w:rPr>
          <w:rFonts w:ascii="Courier New" w:hAnsi="Courier New"/>
          <w:sz w:val="20"/>
        </w:rPr>
        <w:t>localhost</w:t>
      </w:r>
      <w:r w:rsidRPr="002B2C87">
        <w:rPr>
          <w:rFonts w:ascii="Courier New" w:hAnsi="Courier New"/>
          <w:sz w:val="20"/>
          <w:lang w:val="ru-RU"/>
        </w:rPr>
        <w:t>';</w:t>
      </w:r>
      <w:r w:rsidRPr="002B2C87">
        <w:rPr>
          <w:rFonts w:ascii="Courier New" w:hAnsi="Courier New"/>
          <w:sz w:val="20"/>
          <w:lang w:val="ru-RU"/>
        </w:rPr>
        <w:br/>
      </w:r>
      <w:r>
        <w:rPr>
          <w:rFonts w:ascii="Courier New" w:hAnsi="Courier New"/>
          <w:sz w:val="20"/>
        </w:rPr>
        <w:t>FLUSH</w:t>
      </w:r>
      <w:r w:rsidRPr="002B2C87">
        <w:rPr>
          <w:rFonts w:ascii="Courier New" w:hAnsi="Courier New"/>
          <w:sz w:val="20"/>
          <w:lang w:val="ru-RU"/>
        </w:rPr>
        <w:t xml:space="preserve"> </w:t>
      </w:r>
      <w:r>
        <w:rPr>
          <w:rFonts w:ascii="Courier New" w:hAnsi="Courier New"/>
          <w:sz w:val="20"/>
        </w:rPr>
        <w:t>PRIVILEGES</w:t>
      </w:r>
      <w:r w:rsidRPr="002B2C87">
        <w:rPr>
          <w:rFonts w:ascii="Courier New" w:hAnsi="Courier New"/>
          <w:sz w:val="20"/>
          <w:lang w:val="ru-RU"/>
        </w:rPr>
        <w:t>;</w:t>
      </w:r>
      <w:r w:rsidRPr="002B2C87">
        <w:rPr>
          <w:rFonts w:ascii="Courier New" w:hAnsi="Courier New"/>
          <w:sz w:val="20"/>
          <w:lang w:val="ru-RU"/>
        </w:rPr>
        <w:br/>
      </w:r>
      <w:proofErr w:type="gramStart"/>
      <w:r>
        <w:rPr>
          <w:rFonts w:ascii="Courier New" w:hAnsi="Courier New"/>
          <w:sz w:val="20"/>
        </w:rPr>
        <w:t>EXIT</w:t>
      </w:r>
      <w:r w:rsidRPr="002B2C87">
        <w:rPr>
          <w:rFonts w:ascii="Courier New" w:hAnsi="Courier New"/>
          <w:sz w:val="20"/>
          <w:lang w:val="ru-RU"/>
        </w:rPr>
        <w:t>;</w:t>
      </w:r>
      <w:proofErr w:type="gramEnd"/>
    </w:p>
    <w:p w14:paraId="31ECD493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 xml:space="preserve">6. Конфигурация </w:t>
      </w:r>
      <w:r>
        <w:t>CMS</w:t>
      </w:r>
    </w:p>
    <w:p w14:paraId="65A3E491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>1. Скопировать файл примера:</w:t>
      </w:r>
    </w:p>
    <w:p w14:paraId="5B846E5C" w14:textId="77777777" w:rsidR="00A03BFA" w:rsidRDefault="00000000">
      <w:pPr>
        <w:spacing w:after="100"/>
        <w:ind w:left="200"/>
      </w:pPr>
      <w:r>
        <w:rPr>
          <w:rFonts w:ascii="Courier New" w:hAnsi="Courier New"/>
          <w:sz w:val="20"/>
        </w:rPr>
        <w:t>cp wp-config-sample.php wp-config.php</w:t>
      </w:r>
    </w:p>
    <w:p w14:paraId="028A978B" w14:textId="77777777" w:rsidR="00A03BFA" w:rsidRDefault="00000000">
      <w:r>
        <w:t>2. Отредактировать параметры подключения:</w:t>
      </w:r>
    </w:p>
    <w:p w14:paraId="19E453FD" w14:textId="77777777" w:rsidR="00A03BFA" w:rsidRDefault="00000000">
      <w:pPr>
        <w:spacing w:after="100"/>
        <w:ind w:left="200"/>
      </w:pPr>
      <w:r>
        <w:rPr>
          <w:rFonts w:ascii="Courier New" w:hAnsi="Courier New"/>
          <w:sz w:val="20"/>
        </w:rPr>
        <w:t>define('DB_NAME', 'mmp_db');</w:t>
      </w:r>
      <w:r>
        <w:rPr>
          <w:rFonts w:ascii="Courier New" w:hAnsi="Courier New"/>
          <w:sz w:val="20"/>
        </w:rPr>
        <w:br/>
        <w:t>define('DB_USER', 'mmp_user');</w:t>
      </w:r>
      <w:r>
        <w:rPr>
          <w:rFonts w:ascii="Courier New" w:hAnsi="Courier New"/>
          <w:sz w:val="20"/>
        </w:rPr>
        <w:br/>
        <w:t>define('DB_PASSWORD', 'strongpassword');</w:t>
      </w:r>
      <w:r>
        <w:rPr>
          <w:rFonts w:ascii="Courier New" w:hAnsi="Courier New"/>
          <w:sz w:val="20"/>
        </w:rPr>
        <w:br/>
        <w:t>define('DB_HOST', 'localhost');</w:t>
      </w:r>
    </w:p>
    <w:p w14:paraId="6776D5FF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7. Установка через веб-интерфейс</w:t>
      </w:r>
    </w:p>
    <w:p w14:paraId="54FC743F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1. Открыть в браузере </w:t>
      </w:r>
      <w:r>
        <w:t>http</w:t>
      </w:r>
      <w:r w:rsidRPr="002B2C87">
        <w:rPr>
          <w:lang w:val="ru-RU"/>
        </w:rPr>
        <w:t>://</w:t>
      </w:r>
      <w:r>
        <w:t>localhost</w:t>
      </w:r>
      <w:r w:rsidRPr="002B2C87">
        <w:rPr>
          <w:lang w:val="ru-RU"/>
        </w:rPr>
        <w:t>/</w:t>
      </w:r>
      <w:r>
        <w:t>multimedia</w:t>
      </w:r>
      <w:r w:rsidRPr="002B2C87">
        <w:rPr>
          <w:lang w:val="ru-RU"/>
        </w:rPr>
        <w:t>-</w:t>
      </w:r>
      <w:r>
        <w:t>pro</w:t>
      </w:r>
    </w:p>
    <w:p w14:paraId="74048234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>2. Следовать инструкциям мастера установки.</w:t>
      </w:r>
    </w:p>
    <w:p w14:paraId="6C04059D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3. Указать название сайта, логин администратора, пароль и </w:t>
      </w:r>
      <w:r>
        <w:t>email</w:t>
      </w:r>
      <w:r w:rsidRPr="002B2C87">
        <w:rPr>
          <w:lang w:val="ru-RU"/>
        </w:rPr>
        <w:t>.</w:t>
      </w:r>
    </w:p>
    <w:p w14:paraId="71585AA2" w14:textId="77777777" w:rsidR="00A03BFA" w:rsidRPr="002B2C87" w:rsidRDefault="00000000">
      <w:pPr>
        <w:pStyle w:val="21"/>
        <w:rPr>
          <w:lang w:val="ru-RU"/>
        </w:rPr>
      </w:pPr>
      <w:r w:rsidRPr="002B2C87">
        <w:rPr>
          <w:lang w:val="ru-RU"/>
        </w:rPr>
        <w:t>8. Завершение</w:t>
      </w:r>
    </w:p>
    <w:p w14:paraId="6599E9C4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После установки </w:t>
      </w:r>
      <w:r>
        <w:t>CMS</w:t>
      </w:r>
      <w:r w:rsidRPr="002B2C87">
        <w:rPr>
          <w:lang w:val="ru-RU"/>
        </w:rPr>
        <w:t xml:space="preserve"> доступна по адресу сайта.</w:t>
      </w:r>
    </w:p>
    <w:p w14:paraId="5CA9FA37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Панель администратора: </w:t>
      </w:r>
      <w:r>
        <w:t>http</w:t>
      </w:r>
      <w:r w:rsidRPr="002B2C87">
        <w:rPr>
          <w:lang w:val="ru-RU"/>
        </w:rPr>
        <w:t>://&lt;домен&gt;/</w:t>
      </w:r>
      <w:r>
        <w:t>multimedia</w:t>
      </w:r>
      <w:r w:rsidRPr="002B2C87">
        <w:rPr>
          <w:lang w:val="ru-RU"/>
        </w:rPr>
        <w:t>-</w:t>
      </w:r>
      <w:r>
        <w:t>pro</w:t>
      </w:r>
      <w:r w:rsidRPr="002B2C87">
        <w:rPr>
          <w:lang w:val="ru-RU"/>
        </w:rPr>
        <w:t>/</w:t>
      </w:r>
      <w:r>
        <w:t>wp</w:t>
      </w:r>
      <w:r w:rsidRPr="002B2C87">
        <w:rPr>
          <w:lang w:val="ru-RU"/>
        </w:rPr>
        <w:t>-</w:t>
      </w:r>
      <w:r>
        <w:t>admin</w:t>
      </w:r>
    </w:p>
    <w:p w14:paraId="7FF0ED0A" w14:textId="77777777" w:rsidR="00A03BFA" w:rsidRPr="002B2C87" w:rsidRDefault="00000000">
      <w:pPr>
        <w:rPr>
          <w:lang w:val="ru-RU"/>
        </w:rPr>
      </w:pPr>
      <w:r w:rsidRPr="002B2C87">
        <w:rPr>
          <w:lang w:val="ru-RU"/>
        </w:rPr>
        <w:t xml:space="preserve">Рекомендуется сменить пароль администратора и включить </w:t>
      </w:r>
      <w:r>
        <w:t>HTTPS</w:t>
      </w:r>
      <w:r w:rsidRPr="002B2C87">
        <w:rPr>
          <w:lang w:val="ru-RU"/>
        </w:rPr>
        <w:t>.</w:t>
      </w:r>
    </w:p>
    <w:sectPr w:rsidR="00A03BFA" w:rsidRPr="002B2C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941982">
    <w:abstractNumId w:val="8"/>
  </w:num>
  <w:num w:numId="2" w16cid:durableId="959187745">
    <w:abstractNumId w:val="6"/>
  </w:num>
  <w:num w:numId="3" w16cid:durableId="1725522253">
    <w:abstractNumId w:val="5"/>
  </w:num>
  <w:num w:numId="4" w16cid:durableId="1118992335">
    <w:abstractNumId w:val="4"/>
  </w:num>
  <w:num w:numId="5" w16cid:durableId="886993245">
    <w:abstractNumId w:val="7"/>
  </w:num>
  <w:num w:numId="6" w16cid:durableId="994604404">
    <w:abstractNumId w:val="3"/>
  </w:num>
  <w:num w:numId="7" w16cid:durableId="1625036112">
    <w:abstractNumId w:val="2"/>
  </w:num>
  <w:num w:numId="8" w16cid:durableId="2084790687">
    <w:abstractNumId w:val="1"/>
  </w:num>
  <w:num w:numId="9" w16cid:durableId="18332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C87"/>
    <w:rsid w:val="00326F90"/>
    <w:rsid w:val="00893DF0"/>
    <w:rsid w:val="00A03B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147E6"/>
  <w14:defaultImageDpi w14:val="300"/>
  <w15:docId w15:val="{7540DE06-5B67-4973-B4D4-277A8C78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2</cp:revision>
  <dcterms:created xsi:type="dcterms:W3CDTF">2013-12-23T23:15:00Z</dcterms:created>
  <dcterms:modified xsi:type="dcterms:W3CDTF">2025-09-17T10:09:00Z</dcterms:modified>
  <cp:category/>
</cp:coreProperties>
</file>